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F5B" w14:textId="77777777" w:rsidR="00930F33" w:rsidRDefault="00930F33">
      <w:pPr>
        <w:spacing w:after="0"/>
        <w:rPr>
          <w:lang w:eastAsia="zh-CN"/>
        </w:rPr>
      </w:pPr>
    </w:p>
    <w:p w14:paraId="015B4676" w14:textId="73CCEEA4" w:rsidR="00C43AF1" w:rsidRDefault="006666A9">
      <w:r>
        <w:rPr>
          <w:rFonts w:ascii="Arial" w:hAnsi="Arial"/>
          <w:sz w:val="48"/>
        </w:rPr>
        <w:t xml:space="preserve">Royal Table Inc </w:t>
      </w:r>
      <w:r>
        <w:rPr>
          <w:rFonts w:ascii="Arial" w:hAnsi="Arial"/>
          <w:sz w:val="48"/>
        </w:rPr>
        <w:t>Disaster Preparedness Approach</w:t>
      </w:r>
    </w:p>
    <w:p w14:paraId="17F2E4B4" w14:textId="77777777" w:rsidR="006666A9" w:rsidRDefault="006666A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Interviewer: </w:t>
      </w:r>
      <w:r>
        <w:rPr>
          <w:rFonts w:ascii="Arial" w:hAnsi="Arial"/>
        </w:rPr>
        <w:t xml:space="preserve">I talked about disaster preparedness. Can you speak a little bit about that and how important that is? Because oftentimes we're </w:t>
      </w:r>
      <w:proofErr w:type="gramStart"/>
      <w:r>
        <w:rPr>
          <w:rFonts w:ascii="Arial" w:hAnsi="Arial"/>
        </w:rPr>
        <w:t>working from</w:t>
      </w:r>
      <w:proofErr w:type="gramEnd"/>
      <w:r>
        <w:rPr>
          <w:rFonts w:ascii="Arial" w:hAnsi="Arial"/>
        </w:rPr>
        <w:t xml:space="preserve"> after challenges have happened. Instead of being proactive, right? We're reactive.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can you share?</w:t>
      </w:r>
    </w:p>
    <w:p w14:paraId="1C6165B2" w14:textId="77777777" w:rsidR="006666A9" w:rsidRDefault="006666A9">
      <w:pPr>
        <w:spacing w:after="0"/>
        <w:rPr>
          <w:rFonts w:ascii="Arial" w:hAnsi="Arial"/>
        </w:rPr>
      </w:pPr>
    </w:p>
    <w:p w14:paraId="22163FCA" w14:textId="6F2E2405" w:rsidR="00C43AF1" w:rsidRDefault="006666A9">
      <w:pPr>
        <w:spacing w:after="0"/>
      </w:pPr>
      <w:r>
        <w:rPr>
          <w:rFonts w:ascii="Arial" w:hAnsi="Arial"/>
        </w:rPr>
        <w:t>Flarrie Mahamad: W</w:t>
      </w:r>
      <w:r>
        <w:rPr>
          <w:rFonts w:ascii="Arial" w:hAnsi="Arial"/>
        </w:rPr>
        <w:t>ell, even though it's not part of full span inside a royal table, this is what we were doing as an o</w:t>
      </w:r>
      <w:r>
        <w:rPr>
          <w:rFonts w:ascii="Arial" w:hAnsi="Arial"/>
        </w:rPr>
        <w:t xml:space="preserve">rganization; </w:t>
      </w:r>
      <w:r>
        <w:rPr>
          <w:rFonts w:ascii="Arial" w:hAnsi="Arial"/>
        </w:rPr>
        <w:t xml:space="preserve">we started, my son and I going out </w:t>
      </w:r>
      <w:r>
        <w:rPr>
          <w:rFonts w:ascii="Arial" w:hAnsi="Arial"/>
        </w:rPr>
        <w:t xml:space="preserve">with others. For </w:t>
      </w:r>
      <w:r>
        <w:rPr>
          <w:rFonts w:ascii="Arial" w:hAnsi="Arial"/>
        </w:rPr>
        <w:t>disaster preparedness workshops, we taught from</w:t>
      </w:r>
      <w:r>
        <w:rPr>
          <w:rFonts w:ascii="Arial" w:hAnsi="Arial"/>
        </w:rPr>
        <w:t xml:space="preserve"> the FEMA</w:t>
      </w:r>
      <w:r>
        <w:rPr>
          <w:rFonts w:ascii="Arial" w:hAnsi="Arial"/>
        </w:rPr>
        <w:t xml:space="preserve"> books--</w:t>
      </w:r>
      <w:r>
        <w:rPr>
          <w:rFonts w:ascii="Arial" w:hAnsi="Arial"/>
        </w:rPr>
        <w:t>how do you survive in an earthquake</w:t>
      </w:r>
      <w:r>
        <w:rPr>
          <w:rFonts w:ascii="Arial" w:hAnsi="Arial"/>
        </w:rPr>
        <w:t xml:space="preserve"> and other</w:t>
      </w:r>
      <w:r>
        <w:rPr>
          <w:rFonts w:ascii="Arial" w:hAnsi="Arial"/>
        </w:rPr>
        <w:t xml:space="preserve"> things that you need to do, because a lot of people will panic and stuff, right? But again, you want to start preparing before these things happen. </w:t>
      </w:r>
    </w:p>
    <w:sectPr w:rsidR="00C43AF1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922E" w14:textId="77777777" w:rsidR="00ED3244" w:rsidRDefault="00ED3244">
      <w:pPr>
        <w:spacing w:after="0" w:line="240" w:lineRule="auto"/>
      </w:pPr>
      <w:r>
        <w:separator/>
      </w:r>
    </w:p>
  </w:endnote>
  <w:endnote w:type="continuationSeparator" w:id="0">
    <w:p w14:paraId="0FE8AD68" w14:textId="77777777" w:rsidR="00ED3244" w:rsidRDefault="00ED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647BD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AD542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E41647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44E470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26FC6692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3251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E48D" w14:textId="77777777" w:rsidR="00ED3244" w:rsidRDefault="00ED3244">
      <w:pPr>
        <w:spacing w:after="0" w:line="240" w:lineRule="auto"/>
      </w:pPr>
      <w:r>
        <w:separator/>
      </w:r>
    </w:p>
  </w:footnote>
  <w:footnote w:type="continuationSeparator" w:id="0">
    <w:p w14:paraId="047AF654" w14:textId="77777777" w:rsidR="00ED3244" w:rsidRDefault="00ED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6CFE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2CFA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2D29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5113632">
    <w:abstractNumId w:val="8"/>
  </w:num>
  <w:num w:numId="2" w16cid:durableId="163328381">
    <w:abstractNumId w:val="6"/>
  </w:num>
  <w:num w:numId="3" w16cid:durableId="857350210">
    <w:abstractNumId w:val="5"/>
  </w:num>
  <w:num w:numId="4" w16cid:durableId="996568616">
    <w:abstractNumId w:val="4"/>
  </w:num>
  <w:num w:numId="5" w16cid:durableId="1164471563">
    <w:abstractNumId w:val="7"/>
  </w:num>
  <w:num w:numId="6" w16cid:durableId="2021005611">
    <w:abstractNumId w:val="3"/>
  </w:num>
  <w:num w:numId="7" w16cid:durableId="286200179">
    <w:abstractNumId w:val="2"/>
  </w:num>
  <w:num w:numId="8" w16cid:durableId="1932349539">
    <w:abstractNumId w:val="1"/>
  </w:num>
  <w:num w:numId="9" w16cid:durableId="55162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21D6E"/>
    <w:rsid w:val="0015074B"/>
    <w:rsid w:val="0029639D"/>
    <w:rsid w:val="00326F90"/>
    <w:rsid w:val="004A641F"/>
    <w:rsid w:val="004B593C"/>
    <w:rsid w:val="006666A9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43AF1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770464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Florence Rene</cp:lastModifiedBy>
  <cp:revision>2</cp:revision>
  <dcterms:created xsi:type="dcterms:W3CDTF">2025-03-30T19:01:00Z</dcterms:created>
  <dcterms:modified xsi:type="dcterms:W3CDTF">2025-03-30T19:01:00Z</dcterms:modified>
  <cp:category/>
</cp:coreProperties>
</file>