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96092" w14:textId="77777777" w:rsidR="00930F33" w:rsidRDefault="00930F33">
      <w:pPr>
        <w:spacing w:after="0"/>
        <w:rPr>
          <w:lang w:eastAsia="zh-CN"/>
        </w:rPr>
      </w:pPr>
    </w:p>
    <w:p w14:paraId="5BAAC357" w14:textId="22E774C7" w:rsidR="00C77A87" w:rsidRDefault="00B460C5">
      <w:r>
        <w:rPr>
          <w:rFonts w:ascii="Arial" w:hAnsi="Arial"/>
          <w:sz w:val="48"/>
        </w:rPr>
        <w:t>How Royal Table Engages with the Youth</w:t>
      </w:r>
    </w:p>
    <w:p w14:paraId="14821AAC" w14:textId="77777777" w:rsidR="00B460C5" w:rsidRDefault="00B460C5">
      <w:pPr>
        <w:spacing w:after="0"/>
        <w:rPr>
          <w:rFonts w:ascii="Arial" w:hAnsi="Arial"/>
        </w:rPr>
      </w:pPr>
      <w:r>
        <w:rPr>
          <w:rFonts w:ascii="Arial" w:hAnsi="Arial"/>
        </w:rPr>
        <w:t>Interviewer:</w:t>
      </w:r>
      <w:r>
        <w:rPr>
          <w:rFonts w:ascii="Arial" w:hAnsi="Arial"/>
        </w:rPr>
        <w:t xml:space="preserve"> How are you able to touch the hearts of those individuals?</w:t>
      </w:r>
    </w:p>
    <w:p w14:paraId="3A467BE1" w14:textId="77777777" w:rsidR="00B460C5" w:rsidRDefault="00B460C5">
      <w:pPr>
        <w:spacing w:after="0"/>
        <w:rPr>
          <w:rFonts w:ascii="Arial" w:hAnsi="Arial"/>
        </w:rPr>
      </w:pPr>
    </w:p>
    <w:p w14:paraId="70574093" w14:textId="61DEB53A" w:rsidR="00C77A87" w:rsidRDefault="00B460C5">
      <w:pPr>
        <w:spacing w:after="0"/>
      </w:pPr>
      <w:r>
        <w:rPr>
          <w:rFonts w:ascii="Arial" w:hAnsi="Arial"/>
        </w:rPr>
        <w:t xml:space="preserve">Amir Mahamad: </w:t>
      </w:r>
      <w:r>
        <w:rPr>
          <w:rFonts w:ascii="Arial" w:hAnsi="Arial"/>
        </w:rPr>
        <w:t xml:space="preserve"> I think the number one thing is still speaking to them </w:t>
      </w:r>
      <w:proofErr w:type="gramStart"/>
      <w:r>
        <w:rPr>
          <w:rFonts w:ascii="Arial" w:hAnsi="Arial"/>
        </w:rPr>
        <w:t>as</w:t>
      </w:r>
      <w:proofErr w:type="gramEnd"/>
      <w:r>
        <w:rPr>
          <w:rFonts w:ascii="Arial" w:hAnsi="Arial"/>
        </w:rPr>
        <w:t xml:space="preserve"> other individuals. I think a lot of the times, it's easy for someone to know something that you've done and then judge you and deal with you based off of that, versus dealing with you and realizing that you're still a kid at the end of the day, I feel like people make mistakes, and the gravity of the mistakes that we make might differentiate and have a varying factor between people, but once you start kind of taking out that humanity from your inter</w:t>
      </w:r>
      <w:r>
        <w:rPr>
          <w:rFonts w:ascii="Arial" w:hAnsi="Arial"/>
        </w:rPr>
        <w:t>actions, it's you're never going to reach them. So,</w:t>
      </w:r>
      <w:r>
        <w:rPr>
          <w:rFonts w:ascii="Arial" w:hAnsi="Arial"/>
        </w:rPr>
        <w:t xml:space="preserve"> I still speak to them like they're just kids. </w:t>
      </w:r>
    </w:p>
    <w:sectPr w:rsidR="00C77A87"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E4B40" w14:textId="77777777" w:rsidR="00ED3244" w:rsidRDefault="00ED3244">
      <w:pPr>
        <w:spacing w:after="0" w:line="240" w:lineRule="auto"/>
      </w:pPr>
      <w:r>
        <w:separator/>
      </w:r>
    </w:p>
  </w:endnote>
  <w:endnote w:type="continuationSeparator" w:id="0">
    <w:p w14:paraId="0C91F8E3"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EndPr>
      <w:rPr>
        <w:rStyle w:val="PageNumber"/>
      </w:rPr>
    </w:sdtEndPr>
    <w:sdtContent>
      <w:p w14:paraId="1CAF3536"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08991683"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015469"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74D4C440"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2179C6A9"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58CFD"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64E22" w14:textId="77777777" w:rsidR="00ED3244" w:rsidRDefault="00ED3244">
      <w:pPr>
        <w:spacing w:after="0" w:line="240" w:lineRule="auto"/>
      </w:pPr>
      <w:r>
        <w:separator/>
      </w:r>
    </w:p>
  </w:footnote>
  <w:footnote w:type="continuationSeparator" w:id="0">
    <w:p w14:paraId="482DA555"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F5A43"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E61F6"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E55D3"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84188667">
    <w:abstractNumId w:val="8"/>
  </w:num>
  <w:num w:numId="2" w16cid:durableId="176503391">
    <w:abstractNumId w:val="6"/>
  </w:num>
  <w:num w:numId="3" w16cid:durableId="553976421">
    <w:abstractNumId w:val="5"/>
  </w:num>
  <w:num w:numId="4" w16cid:durableId="1423212448">
    <w:abstractNumId w:val="4"/>
  </w:num>
  <w:num w:numId="5" w16cid:durableId="56982470">
    <w:abstractNumId w:val="7"/>
  </w:num>
  <w:num w:numId="6" w16cid:durableId="743453622">
    <w:abstractNumId w:val="3"/>
  </w:num>
  <w:num w:numId="7" w16cid:durableId="471405823">
    <w:abstractNumId w:val="2"/>
  </w:num>
  <w:num w:numId="8" w16cid:durableId="1302921408">
    <w:abstractNumId w:val="1"/>
  </w:num>
  <w:num w:numId="9" w16cid:durableId="721297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21D6E"/>
    <w:rsid w:val="0015074B"/>
    <w:rsid w:val="0029639D"/>
    <w:rsid w:val="00326F90"/>
    <w:rsid w:val="004A641F"/>
    <w:rsid w:val="004B593C"/>
    <w:rsid w:val="006E2A8C"/>
    <w:rsid w:val="007749AF"/>
    <w:rsid w:val="00794EBC"/>
    <w:rsid w:val="00930F33"/>
    <w:rsid w:val="009C3AF0"/>
    <w:rsid w:val="00A12EE5"/>
    <w:rsid w:val="00AA1D8D"/>
    <w:rsid w:val="00B460C5"/>
    <w:rsid w:val="00B47730"/>
    <w:rsid w:val="00BA4C2B"/>
    <w:rsid w:val="00BD0140"/>
    <w:rsid w:val="00C24502"/>
    <w:rsid w:val="00C77A87"/>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A7D91FB"/>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628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Florence Rene</cp:lastModifiedBy>
  <cp:revision>2</cp:revision>
  <dcterms:created xsi:type="dcterms:W3CDTF">2025-03-30T18:55:00Z</dcterms:created>
  <dcterms:modified xsi:type="dcterms:W3CDTF">2025-03-30T18:55:00Z</dcterms:modified>
  <cp:category/>
</cp:coreProperties>
</file>